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RAYS OF POSITIVE ELECTRICITY AND THEIR APPLICATION TO CHEMICAL ANALYSES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RAYS OF POSITIVE ELECTRICITY AND THEIR APPLICATION TO CHEMICAL ANALYSES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关键词搜索：https://www.jiaokey.com/tag/RAYS OF POSITIVE ELECTRICITY AND THEIR APPLICATION TO CHEMICAL ANALYSES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