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RADIO HANDBOOK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RADIO HANDBOOK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本书出售、求购地址：https://www.jiaokey.com/book/detail/40231322.html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关键词搜索：https://www.jiaokey.com/tag/THE RADIO HANDBOOK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