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ELECTRICITY AN INTERMEDIATE TEXT IN ELECTRICITY AND MAGNETISM FOURTEENTH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ELECTRICITY AN INTERMEDIATE TEXT IN ELECTRICITY AND MAGNETISM FOURTEENTH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本书出售、求购地址：https://www.jiaokey.com/book/detail/40231320.html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OF ELECTRICITY AN INTERMEDIATE TEXT IN ELECTRICITY AND MAGNETISM FOURTEENTH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