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AND DIAGRAMS OF THE THERMAL PROPERTIES OF SATURATED AND SUPERHEATED STEAM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AND DIAGRAMS OF THE THERMAL PROPERTIES OF SATURATED AND SUPERHEATED STEAM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本书出售、求购地址：https://www.jiaokey.com/book/detail/40231281.html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关键词搜索：https://www.jiaokey.com/tag/TABLES AND DIAGRAMS OF THE THERMAL PROPERTIES OF SATURATED AND SUPERHEATED STEAM.html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