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AND MAGNETIC FIELDS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AND MAGNETIC FIELDS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本书出售、求购地址：https://www.jiaokey.com/book/detail/40231277.html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关键词搜索：https://www.jiaokey.com/tag/ELECTRIC AND MAGNETIC FIELDS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