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ATOM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ATOM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本书出售、求购地址：https://www.jiaokey.com/book/detail/40231263.html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关键词搜索：https://www.jiaokey.com/tag/INSIDE THE ATOM.html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