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CRYOPHYSICS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本书出售、求购地址：https://www.jiaokey.com/book/detail/40231247.html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关键词搜索：https://www.jiaokey.com/tag/CRYOPHYSICS.html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