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GRYOGENICS RESEARCH AND APPLICATIONS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GRYOGENICS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本书出售、求购地址：https://www.jiaokey.com/book/detail/40231244.html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关键词搜索：https://www.jiaokey.com/tag/GRYOGENICS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