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COMBUSTION SCIENCE AND TECHNOLOGY VOLUME I</w:t>
      </w:r>
    </w:p>
    <w:p>
      <w:r>
        <w:rPr>
          <w:rFonts w:ascii="宋体" w:hAnsi="宋体" w:eastAsia="宋体"/>
          <w:sz w:val="24"/>
        </w:rPr>
        <w:t xml:space="preserve"> MELVIN GERSTEIN AND A.H. LEFEBVRE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COMBUSTION SCIENCE AND TECHNOLOGY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MELVIN GERSTEIN AND A.H. LEFEBVRE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本书出售、求购地址：https://www.jiaokey.com/book/detail/40231242.html</w:t>
      </w:r>
    </w:p>
    <w:p>
      <w:r>
        <w:t>更多相关图书推荐：https://www.jiaokey.com</w:t>
      </w:r>
    </w:p>
    <w:p>
      <w:r>
        <w:t xml:space="preserve"> MELVIN GERSTEIN AND A.H. LEFEBVRE 其他作品：https://www.jiaokey.com/tag/ MELVIN GERSTEIN AND A.H. LEFEBVRE.html</w:t>
      </w:r>
    </w:p>
    <w:p>
      <w:r>
        <w:t>PERGAMON PRESS 出版图书：https://www.jiaokey.com/tag/PERGAMON PRESS.html</w:t>
      </w:r>
    </w:p>
    <w:p>
      <w:r>
        <w:t>关键词搜索：https://www.jiaokey.com/tag/PROGRESS IN COMBUSTION SCIENCE AND TECHNOLOGY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