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CALORIMETER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CALORIMETER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本书出售、求购地址：https://www.jiaokey.com/book/detail/40231240.html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关键词搜索：https://www.jiaokey.com/tag/THE MODERN CALORIMETER.html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