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PYROMETRY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PYROMETRY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本书出售、求购地址：https://www.jiaokey.com/book/detail/40231230.html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关键词搜索：https://www.jiaokey.com/tag/PYROMETRY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