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HEAT THIRD EDITION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HEAT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本书出售、求购地址：https://www.jiaokey.com/book/detail/40231222.html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关键词搜索：https://www.jiaokey.com/tag/THE THEORY OF HEAT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