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HEAT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HEAT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本书出售、求购地址：https://www.jiaokey.com/book/detail/40231211.html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关键词搜索：https://www.jiaokey.com/tag/INTERMEDIATE HEAT.html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