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AND THERMODYNAMICS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AND THERMODYNAMICS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本书出售、求购地址：https://www.jiaokey.com/book/detail/40231207.html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关键词搜索：https://www.jiaokey.com/tag/HEAT AND THERMODYNAMICS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