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THERMODYNAMICS FOURTHE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THERMODYNAMICS FOURTHE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本书出售、求购地址：https://www.jiaokey.com/book/detail/40231205.html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关键词搜索：https://www.jiaokey.com/tag/HEAT AND THERMODYNAMICS FOURTHE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