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PHYSICS NINTH EDITION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PHYSICS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本书出售、求购地址：https://www.jiaokey.com/book/detail/40231170.html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PHYSICS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