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OPTICS AND THE ELECTRON MICROSCOPE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OPTICS AND THE ELECTRON MICROSCOPE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本书出售、求购地址：https://www.jiaokey.com/book/detail/40231163.html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关键词搜索：https://www.jiaokey.com/tag/ELECTRON OPTICS AND THE ELECTRON MICROSCOPE.html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