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HEAT PART I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HEAT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本书出售、求购地址：https://www.jiaokey.com/book/detail/40231152.html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HEAT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