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TELEPHONE CIRCUIT DIAGRAMS WITH EXPLANATIONS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TELEPHONE CIRCUIT DIAGRAMS WITH EXPLANATIONS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 HANDBOOK OF TELEPHONE CIRCUIT DIAGRAMS WITH EXPLANATIONS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