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BETWEEN CULTURES  （SIXTH EDITION）</w:t>
      </w:r>
    </w:p>
    <w:p>
      <w:r>
        <w:rPr>
          <w:rFonts w:ascii="宋体" w:hAnsi="宋体" w:eastAsia="宋体"/>
          <w:sz w:val="24"/>
        </w:rPr>
        <w:t>LARRY A.SAMOVAR，RICHARD E.PORTER，EDWIN R.MCDANIEL著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BETWEEN CULTURES  （SIXTH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A.SAMOVAR，RICHARD E.PORTER，EDWIN R.MCDANIEL著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本书出售、求购地址：https://www.jiaokey.com/book/detail/40231066.html</w:t>
      </w:r>
    </w:p>
    <w:p>
      <w:r>
        <w:t>更多相关图书推荐：https://www.jiaokey.com</w:t>
      </w:r>
    </w:p>
    <w:p>
      <w:r>
        <w:t>LARRY A.SAMOVAR，RICHARD E.PORTER，EDWIN R.MCDANIEL著 其他作品：https://www.jiaokey.com/tag/LARRY A.SAMOVAR，RICHARD E.PORTER，EDWIN R.MCDANIEL著.html</w:t>
      </w:r>
    </w:p>
    <w:p>
      <w:r>
        <w:t>北京大学出版社 出版图书：https://www.jiaokey.com/tag/北京大学出版社.html</w:t>
      </w:r>
    </w:p>
    <w:p>
      <w:r>
        <w:t>关键词搜索：https://www.jiaokey.com/tag/COMMUNICATION BETWEEN CULTURES  （SIXTH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