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SPECTROSCOPY OF THE EXTREME ULTRA-VIOLET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SPECTROSCOPY OF THE EXTREME ULTRA-VIOLET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本书出售、求购地址：https://www.jiaokey.com/book/detail/40231043.html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SPECTROSCOPY OF THE EXTREME ULTRA-VIOLET.html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