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PROPAGATION AND GROUP VELOCITY</w:t>
      </w:r>
    </w:p>
    <w:p>
      <w:r>
        <w:rPr>
          <w:rFonts w:ascii="宋体" w:hAnsi="宋体" w:eastAsia="宋体"/>
          <w:sz w:val="24"/>
        </w:rPr>
        <w:t>LEON BRILLOUIN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PROPAGATION AND GROUP VELOCITY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BRILLOUIN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本书出售、求购地址：https://www.jiaokey.com/book/detail/40231032.html</w:t>
      </w:r>
    </w:p>
    <w:p>
      <w:r>
        <w:t>更多相关图书推荐：https://www.jiaokey.com</w:t>
      </w:r>
    </w:p>
    <w:p>
      <w:r>
        <w:t>LEON BRILLOUIN 其他作品：https://www.jiaokey.com/tag/LEON BRILLOUIN.html</w:t>
      </w:r>
    </w:p>
    <w:p>
      <w:r>
        <w:t>ACADEMIC PRESS 出版图书：https://www.jiaokey.com/tag/ACADEMIC PRESS.html</w:t>
      </w:r>
    </w:p>
    <w:p>
      <w:r>
        <w:t>关键词搜索：https://www.jiaokey.com/tag/WAVE PROPAGATION AND GROUP VELOCITY.html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