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INTERFEROMETRY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INTERFEROMETRY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本书出售、求购地址：https://www.jiaokey.com/book/detail/40231025.html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关键词搜索：https://www.jiaokey.com/tag/APPLICATIONS OF INTERFEROMETRY.html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