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LUMINESCENCE OF LIQUIDS AND SOLIDS AND ITS PRACTICAL APPLICATIONS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LUMINESCENCE OF LIQUIDS AND SOLIDS AND ITS PRACTICAL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本书出售、求购地址：https://www.jiaokey.com/book/detail/40231019.html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关键词搜索：https://www.jiaokey.com/tag/LUMINESCENCE OF LIQUIDS AND SOLIDS AND ITS PRACTICAL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