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PHOTOCONDUCTIVITY CONFERENCE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PHOTOCONDUCTIVITY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本书出售、求购地址：https://www.jiaokey.com/book/detail/40231018.html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关键词搜索：https://www.jiaokey.com/tag/PHOTOCONDUCTIVITY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