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SIMPLIFIED METHOD OF TRACING RAYS THROUGH ANY OPTICAL SYSTEM OF LENSES PRISMS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SIMPLIFIED METHOD OF TRACING RAYS THROUGH ANY OPTICAL SYSTEM OF LENSES PRISMS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本书出售、求购地址：https://www.jiaokey.com/book/detail/40231009.html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关键词搜索：https://www.jiaokey.com/tag/SIMPLIFIED METHOD OF TRACING RAYS THROUGH ANY OPTICAL SYSTEM OF LENSES PRISMS.html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