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SEEING THIRD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SEEING THIRD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本书出售、求购地址：https://www.jiaokey.com/book/detail/40230994.html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SCIENCE OF SEEING THIRD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