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SPEECH AND HEARING IN COMMUNICATION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SPEECH AND HEARING IN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本书出售、求购地址：https://www.jiaokey.com/book/detail/40230948.html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关键词搜索：https://www.jiaokey.com/tag/SPEECH AND HEARING IN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