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SPECTROSCOPE AND ITS USES IN GENERAL ANALYTICAL CHEMISTRY SECOND EDITION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SPECTROSCOPE AND ITS USES IN GENERAL ANALYTICAL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TINDALL AND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本书出售、求购地址：https://www.jiaokey.com/book/detail/40230943.html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 xml:space="preserve"> TINDALL AND COX 出版图书：https://www.jiaokey.com/tag/ TINDALL AND COX.html</w:t>
      </w:r>
    </w:p>
    <w:p>
      <w:r>
        <w:t>关键词搜索：https://www.jiaokey.com/tag/THE SPECTROSCOPE AND ITS USES IN GENERAL ANALYTICAL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