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AND COLOUR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AND COLOUR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本书出售、求购地址：https://www.jiaokey.com/book/detail/40230938.html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关键词搜索：https://www.jiaokey.com/tag/LIGHT AND COLOUR.html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