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ABSORPTION SPECTRA OF STEROIDS AN ATLAS VOLUME 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ABSORPTION SPECTRA OF STEROIDS AN ATLAS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本书出售、求购地址：https://www.jiaokey.com/book/detail/40230931.html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关键词搜索：https://www.jiaokey.com/tag/INFRARED ABSORPTION SPECTRA OF STEROIDS AN ATLAS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