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MANNING FORMULA TABLES：FOR SOLVING HYDRAULIC PROBLEMS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MANNING FORMULA TABLES：FOR SOLVING HYDRAULIC PROBLEMS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关键词搜索：https://www.jiaokey.com/tag/MANNING FORMULA TABLES：FOR SOLVING HYDRAULIC PROBLEMS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