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OPEN-CHANNEL HYDRAULICS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OPEN-CHANNEL HYDRAULICS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本书出售、求购地址：https://www.jiaokey.com/book/detail/40230860.html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关键词搜索：https://www.jiaokey.com/tag/OPEN-CHANNEL HYDRAULICS.html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