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HYDROMECHANICS PART I HYDROSTATICS REVISED EDITION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HYDROMECHANICS PART I HYDROSTATICS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本书出售、求购地址：https://www.jiaokey.com/book/detail/40230766.html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关键词搜索：https://www.jiaokey.com/tag/A TREATISE ON HYDROMECHANICS PART I HYDROSTATICS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