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KINEMATICS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KINEMATICS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本书出售、求购地址：https://www.jiaokey.com/book/detail/40230716.html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关键词搜索：https://www.jiaokey.com/tag/RELATIVISTIC KINEMATICS.html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