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SOUND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关键词搜索：https://www.jiaokey.com/tag/VIBRATION AND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