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MOTION AND VIBRATION THEORY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MOTION AND VIBRATION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本书出售、求购地址：https://www.jiaokey.com/book/detail/40230703.html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关键词搜索：https://www.jiaokey.com/tag/WAVE MOTION AND VIBRATION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