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VECTORIAL MECHANICS SECOND EDITION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VECTORIAL MECHANICS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本书出售、求购地址：https://www.jiaokey.com/book/detail/40230635.html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关键词搜索：https://www.jiaokey.com/tag/VECTORIAL MECHANICS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