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MECHANICS AN INTERMEDIATE TEXT FOR STUDENTS OF THE PHYSICAL SCIENCES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MECHANICS AN INTERMEDIATE TEXT FOR STUDENTS OF THE PHYSICAL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本书出售、求购地址：https://www.jiaokey.com/book/detail/40230615.html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关键词搜索：https://www.jiaokey.com/tag/PHYSICAL MECHANICS AN INTERMEDIATE TEXT FOR STUDENTS OF THE PHYSICAL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