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TABLES OF PHYSICAL AND CHEMICAL CONSTANTS AND SOME MATHEMATICAL FUNCTIONS ELEVENTH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TABLES OF PHYSICAL AND CHEMICAL CONSTANTS AND SOME MATHEMATICAL FUNCTIONS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本书出售、求购地址：https://www.jiaokey.com/book/detail/40230610.html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关键词搜索：https://www.jiaokey.com/tag/TABLES OF PHYSICAL AND CHEMICAL CONSTANTS AND SOME MATHEMATICAL FUNCTIONS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