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PHYSICS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本书出售、求购地址：https://www.jiaokey.com/book/detail/40230604.html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SHORT HISTORY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