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as I Say</w:t>
      </w:r>
    </w:p>
    <w:p>
      <w:r>
        <w:rPr>
          <w:rFonts w:ascii="宋体" w:hAnsi="宋体" w:eastAsia="宋体"/>
          <w:sz w:val="24"/>
        </w:rPr>
        <w:t>[美]卡罗尔·弗半克著  杨晶节译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as I 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[美]卡罗尔·弗半克著  杨晶节译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本书出售、求购地址：https://www.jiaokey.com/book/detail/40230595.html</w:t>
      </w:r>
    </w:p>
    <w:p>
      <w:r>
        <w:t>更多相关图书推荐：https://www.jiaokey.com</w:t>
      </w:r>
    </w:p>
    <w:p>
      <w:r>
        <w:t>[美]卡罗尔·弗半克著  杨晶节译 其他作品：https://www.jiaokey.com/tag/[美]卡罗尔·弗半克著  杨晶节译.html</w:t>
      </w:r>
    </w:p>
    <w:p>
      <w:r>
        <w:t>科学出版社 出版图书：https://www.jiaokey.com/tag/科学出版社.html</w:t>
      </w:r>
    </w:p>
    <w:p>
      <w:r>
        <w:t>关键词搜索：https://www.jiaokey.com/tag/Do as I 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