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公文翻译</w:t>
      </w:r>
    </w:p>
    <w:p>
      <w:r>
        <w:rPr>
          <w:rFonts w:ascii="宋体" w:hAnsi="宋体" w:eastAsia="宋体"/>
          <w:sz w:val="24"/>
        </w:rPr>
        <w:t>罗伯托·马约拉尔·阿森西奥（Asensio，R.M.）著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罗伯托·马约拉尔·阿森西奥（Asensio，R.M.）著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本书出售、求购地址：https://www.jiaokey.com/book/detail/40230586.html</w:t>
      </w:r>
    </w:p>
    <w:p>
      <w:r>
        <w:t>更多相关图书推荐：https://www.jiaokey.com</w:t>
      </w:r>
    </w:p>
    <w:p>
      <w:r>
        <w:t>罗伯托·马约拉尔·阿森西奥（Asensio，R.M.）著 其他作品：https://www.jiaokey.com/tag/罗伯托·马约拉尔·阿森西奥（Asensio，R.M.）著.html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关键词搜索：https://www.jiaokey.com/tag/公文翻译.html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