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新托业考试官方指南标准试卷</w:t>
      </w:r>
    </w:p>
    <w:p>
      <w:r>
        <w:rPr>
          <w:rFonts w:ascii="宋体" w:hAnsi="宋体" w:eastAsia="宋体"/>
          <w:sz w:val="24"/>
        </w:rPr>
        <w:t>[加拿大]特鲁编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新托业考试官方指南标准试卷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[加拿大]特鲁编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本书出售、求购地址：https://www.jiaokey.com/book/detail/40230573.html</w:t>
      </w:r>
    </w:p>
    <w:p>
      <w:r>
        <w:t>更多相关图书推荐：https://www.jiaokey.com</w:t>
      </w:r>
    </w:p>
    <w:p>
      <w:r>
        <w:t>[加拿大]特鲁编 其他作品：https://www.jiaokey.com/tag/[加拿大]特鲁编.html</w:t>
      </w:r>
    </w:p>
    <w:p>
      <w:r>
        <w:t>外语教学与研究出版社  牛津大学出版社 出版图书：https://www.jiaokey.com/tag/外语教学与研究出版社  牛津大学出版社.html</w:t>
      </w:r>
    </w:p>
    <w:p>
      <w:r>
        <w:t>关键词搜索：https://www.jiaokey.com/tag/新托业考试官方指南标准试卷.html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