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UNIFIED PHYSICS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UNIFIED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本书出售、求购地址：https://www.jiaokey.com/book/detail/40230502.html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关键词搜索：https://www.jiaokey.com/tag/LABORATORY MANUAL FOR UNIFIED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