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MEASUREMENT AS AN INTRODUCTION TO SCIENCE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MEASUREMENT AS AN INTRODUCTION TO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本书出售、求购地址：https://www.jiaokey.com/book/detail/40230475.html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关键词搜索：https://www.jiaokey.com/tag/PRACTICAL MEASUREMENT AS AN INTRODUCTION TO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