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SIDELIGHTS ON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SIDELIGHTS ON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本书出售、求购地址：https://www.jiaokey.com/book/detail/40230461.html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关键词搜索：https://www.jiaokey.com/tag/SIDELIGHTS ON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