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LIII ASTROPHYSIK IV：STERNSYSTEME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LIII ASTROPHYSIK IV：STERNSYSTEME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本书出售、求购地址：https://www.jiaokey.com/book/detail/40230456.html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LIII ASTROPHYSIK IV：STERNSYSTEME.html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