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PHYSICAL PAPERS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PHYSICAL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本书出售、求购地址：https://www.jiaokey.com/book/detail/40230442.html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关键词搜索：https://www.jiaokey.com/tag/COLLECTED PHYSICAL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