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LII ASTROPHYSIK III： DAS SONNENSYSTEM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LII ASTROPHYSIK III： DAS SONNENSYSTEM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本书出售、求购地址：https://www.jiaokey.com/book/detail/40230415.html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LII ASTROPHYSIK III： DAS SONNENSYSTEM.html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